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05-0524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40704063838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04.07.2024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40704063838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04.07.2024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),УИН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0412365400135005242520131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